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451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3189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Мутыгуллиной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Алины Артуровны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Мутыгуллин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Ханты-Мансийского автономного округа-Югры от 11.06.2010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Мутыгуллина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доставлено 17.06.2026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Мутыгуллина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Мутыгуллин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Мутыгуллиной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Ханты-Мансийского автономного округа-Югры от 11.06.2010 № 102-оз 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Мутыгуллиной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Мутыгуллин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Артуровн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две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Мутыгуллиной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0412365400325004512620180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0rplc-31">
    <w:name w:val="cat-UserDefined grp-4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